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Wandertour – Wedeler Au – Klövensteen – Schnaakenmoor</w:t>
      </w:r>
    </w:p>
    <w:p>
      <w:r>
        <w:t>📅 Datum &amp; Uhrzeit: So., 07.12.2025 – 11:00 Uhr</w:t>
      </w:r>
    </w:p>
    <w:p>
      <w:r>
        <w:t>👤 Trainer*in: Ulli B.</w:t>
      </w:r>
    </w:p>
    <w:p>
      <w:r>
        <w:t>📍 Treffpunkt: S-Bahnhof Wedel (Endstation S1), auf dem Vorplatz</w:t>
      </w:r>
    </w:p>
    <w:p>
      <w:r>
        <w:t>📏 Strecke: 12 km – Dauer: 3,5 Std.</w:t>
      </w:r>
    </w:p>
    <w:p>
      <w:pPr>
        <w:pStyle w:val="Heading1"/>
      </w:pPr>
      <w:r>
        <w:t>Beschreibung</w:t>
      </w:r>
    </w:p>
    <w:p>
      <w:r>
        <w:t>Wir wandern entlang der Wedeler Au in nordöstlicher Richtung zum Wildgehege Klövensteen, durchqueren danach das NSG Schnaakenmoor und erreichen in südlicher Richtung das Ziel S-Bahnhof Rissen (S1).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