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Wandertour – Durch die Haake</w:t>
      </w:r>
    </w:p>
    <w:p>
      <w:r>
        <w:t>📅 Datum &amp; Uhrzeit: Sa., 29.11.2025 – 10:30 Uhr</w:t>
      </w:r>
    </w:p>
    <w:p>
      <w:r>
        <w:t>👤 Trainer*in: Uta B.</w:t>
      </w:r>
    </w:p>
    <w:p>
      <w:r>
        <w:t>📍 Treffpunkt: Bushaltestelle Forstweg (Linie 42)</w:t>
      </w:r>
    </w:p>
    <w:p>
      <w:r>
        <w:t>📏 Strecke: 14 km – Dauer: 4 Std.</w:t>
      </w:r>
    </w:p>
    <w:p>
      <w:pPr>
        <w:pStyle w:val="Heading1"/>
      </w:pPr>
      <w:r>
        <w:t>Beschreibung</w:t>
      </w:r>
    </w:p>
    <w:p>
      <w:r>
        <w:t xml:space="preserve">Wir drehen eine gemütliche Runde durch die Harburger Berge, haben unterwegs allerdings auch einige Anstiege zu bewältigen. </w:t>
        <w:br/>
        <w:t xml:space="preserve">Vom Falkenberg aus werden wir bei gutem Wetter einen schönen Blick auf Hamburg genießen. Endpunkt der Tour ist der S-Bahnhof Neuwiedenthal. </w:t>
        <w:br/>
        <w:t>(Hunde sind nicht erwünscht)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