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Wandertour – Von Meckelfeld nach Harburg</w:t>
      </w:r>
    </w:p>
    <w:p>
      <w:r>
        <w:t>📅 Datum &amp; Uhrzeit: Sa., 22.11.2025 – 09:50 Uhr</w:t>
      </w:r>
    </w:p>
    <w:p>
      <w:r>
        <w:t>👤 Trainer*in: Thorsten R.</w:t>
      </w:r>
    </w:p>
    <w:p>
      <w:r>
        <w:t>📍 Treffpunkt: Bahnhof Meckelfeld</w:t>
      </w:r>
    </w:p>
    <w:p>
      <w:r>
        <w:t>📏 Strecke: 15 km – Dauer: 5 Std.</w:t>
      </w:r>
    </w:p>
    <w:p>
      <w:pPr>
        <w:pStyle w:val="Heading1"/>
      </w:pPr>
      <w:r>
        <w:t>Beschreibung</w:t>
      </w:r>
    </w:p>
    <w:p>
      <w:r>
        <w:t>Wir wandern durch Felder, Flure und Wälder vom Bahnhof Maschen nach Harburg.</w:t>
        <w:br/>
        <w:br/>
        <w:t>Treffen Hamburg Hauptbahnhof gegen 9.20 Uhr, Gleis 13 (A-C), Bereich A. Abfahrt 9.33 Uhr mit RB31 Richtung Lüneburg. Ausstieg nach einer Station in Meckelfeld 9.49 Uhr. Dort Treffen oben an der Bushaltestelle. Start der Wanderung gegen 9.55 Uhr.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