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Auf Abenteuer von Veddel nach Harburg</w:t>
      </w:r>
    </w:p>
    <w:p>
      <w:r>
        <w:t>📅 Datum &amp; Uhrzeit: Sa., 15.11.2025 – 11:00 Uhr</w:t>
      </w:r>
    </w:p>
    <w:p>
      <w:r>
        <w:t>👤 Trainer*in: Wolfgang H.</w:t>
      </w:r>
    </w:p>
    <w:p>
      <w:r>
        <w:t>📍 Treffpunkt: S-Bahnhof Veddel, nördlicher Ausgang (Richtung HH-Mitte)</w:t>
      </w:r>
    </w:p>
    <w:p>
      <w:r>
        <w:t>📏 Strecke: 14 km – Dauer: 4,5 Std.</w:t>
      </w:r>
    </w:p>
    <w:p>
      <w:pPr>
        <w:pStyle w:val="Heading1"/>
      </w:pPr>
      <w:r>
        <w:t>Beschreibung</w:t>
      </w:r>
    </w:p>
    <w:p>
      <w:r>
        <w:t xml:space="preserve">Unser Weg führt über alte Eisenbahnbrücken, BAB-Unterquerungen, die Wilhelmsburger Windmühle, die Alte Süderelbbrücke und die Harburger Schleuse. </w:t>
        <w:br/>
        <w:t>Am Ende der Wanderung können wir einkehren oder mit der S-Bahn zurückfahren.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