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Wandertour – Vom Naturschutzgebiet Rodenbeker Quellental nach Ohlsdorf</w:t>
      </w:r>
    </w:p>
    <w:p>
      <w:r>
        <w:t>📅 Datum &amp; Uhrzeit: Sa., 18.10.2025 – 10:00 Uhr</w:t>
      </w:r>
    </w:p>
    <w:p>
      <w:r>
        <w:t>👤 Trainer*in: Gerd R.</w:t>
      </w:r>
    </w:p>
    <w:p>
      <w:r>
        <w:t>📍 Treffpunkt: U-Bahnstation Ohlstedt</w:t>
      </w:r>
    </w:p>
    <w:p>
      <w:r>
        <w:t>📏 Strecke: 15 km – Dauer: 4 Std.</w:t>
      </w:r>
    </w:p>
    <w:p>
      <w:pPr>
        <w:pStyle w:val="Heading1"/>
      </w:pPr>
      <w:r>
        <w:t>Beschreibung</w:t>
      </w:r>
    </w:p>
    <w:p>
      <w:r>
        <w:t xml:space="preserve">Vom Naturschutzgebiet Rodenbeker Quellental über die Mellingburger Schleuse folgen wir dem Alsterlauf bis nach Ohlsdorf. </w:t>
        <w:br/>
        <w:t>Rückfahrt von der S-Bahn Station Ohlsdorf.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