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Wandertour – Lüneburger Ilmenaurunde</w:t>
      </w:r>
    </w:p>
    <w:p>
      <w:r>
        <w:t>📅 Datum &amp; Uhrzeit: So., 14.12.2025 – 10:45 Uhr</w:t>
      </w:r>
    </w:p>
    <w:p>
      <w:r>
        <w:t>👤 Trainer*in: Uta B.</w:t>
      </w:r>
    </w:p>
    <w:p>
      <w:r>
        <w:t>📍 Treffpunkt: Bahnhof Lüneburg, vor dem Bahnhofsgebäude</w:t>
      </w:r>
    </w:p>
    <w:p>
      <w:r>
        <w:t>📏 Strecke: 16 km – Dauer: 4,5 Std.</w:t>
      </w:r>
    </w:p>
    <w:p>
      <w:pPr>
        <w:pStyle w:val="Heading1"/>
      </w:pPr>
      <w:r>
        <w:t>Beschreibung</w:t>
      </w:r>
    </w:p>
    <w:p>
      <w:r>
        <w:t xml:space="preserve">Wir folgen der Ilmenau zuerst flussaufwärts und gelangen über die Fischteiche zur Teufelsbrücke und zur Ilmenau-Niederung. </w:t>
        <w:br/>
        <w:t xml:space="preserve">Durch Wald und Wiesen geht es eine große Runde weiter am Fluss entlang, bevor wir uns über Kurpark und Kalkberg wieder dem Stadtzentrum nähern. </w:t>
        <w:br/>
        <w:t>Wer mag, kann dort anschließend den Weihnachtsmarkt besuchen.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